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7988C" w14:textId="2ED44D83" w:rsidR="00311F4D" w:rsidRDefault="00792150" w:rsidP="00311F4D">
      <w:pPr>
        <w:spacing w:after="0" w:line="240" w:lineRule="auto"/>
        <w:rPr>
          <w:rFonts w:ascii="Aptos Slab" w:hAnsi="Aptos Slab"/>
          <w:sz w:val="32"/>
          <w:szCs w:val="32"/>
          <w:lang w:val="de-AT"/>
        </w:rPr>
      </w:pPr>
      <w:r>
        <w:rPr>
          <w:rFonts w:ascii="Aptos Slab" w:hAnsi="Aptos Slab"/>
          <w:b/>
          <w:bCs/>
          <w:noProof/>
          <w:sz w:val="52"/>
          <w:szCs w:val="52"/>
          <w:lang w:val="de-AT"/>
        </w:rPr>
        <w:drawing>
          <wp:anchor distT="0" distB="0" distL="114300" distR="114300" simplePos="0" relativeHeight="251662848" behindDoc="0" locked="0" layoutInCell="1" allowOverlap="1" wp14:anchorId="79C0EBA9" wp14:editId="7C0349C2">
            <wp:simplePos x="0" y="0"/>
            <wp:positionH relativeFrom="column">
              <wp:posOffset>4216400</wp:posOffset>
            </wp:positionH>
            <wp:positionV relativeFrom="paragraph">
              <wp:posOffset>0</wp:posOffset>
            </wp:positionV>
            <wp:extent cx="2357110" cy="773831"/>
            <wp:effectExtent l="0" t="0" r="0" b="7620"/>
            <wp:wrapNone/>
            <wp:docPr id="769547077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547077" name="Grafik 769547077"/>
                    <pic:cNvPicPr/>
                  </pic:nvPicPr>
                  <pic:blipFill rotWithShape="1">
                    <a:blip r:embed="rId8"/>
                    <a:srcRect l="29750" t="37511" r="29310" b="49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110" cy="7738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5BBD" w:rsidRPr="00311F4D">
        <w:rPr>
          <w:rFonts w:ascii="Aptos Slab" w:hAnsi="Aptos Slab"/>
          <w:b/>
          <w:bCs/>
          <w:sz w:val="52"/>
          <w:szCs w:val="52"/>
          <w:lang w:val="de-AT"/>
        </w:rPr>
        <w:t>Anmeldung</w:t>
      </w:r>
      <w:r w:rsidR="00932F65" w:rsidRPr="00311F4D">
        <w:rPr>
          <w:rFonts w:ascii="Aptos Slab" w:hAnsi="Aptos Slab"/>
          <w:b/>
          <w:bCs/>
          <w:sz w:val="52"/>
          <w:szCs w:val="52"/>
          <w:lang w:val="de-AT"/>
        </w:rPr>
        <w:t xml:space="preserve">  </w:t>
      </w:r>
      <w:r w:rsidR="00932F65" w:rsidRPr="00A0195F">
        <w:rPr>
          <w:rFonts w:ascii="Aptos Slab" w:hAnsi="Aptos Slab"/>
          <w:sz w:val="32"/>
          <w:szCs w:val="32"/>
          <w:lang w:val="de-AT"/>
        </w:rPr>
        <w:t xml:space="preserve">  </w:t>
      </w:r>
      <w:r w:rsidR="00311F4D">
        <w:rPr>
          <w:rFonts w:ascii="Aptos Slab" w:hAnsi="Aptos Slab"/>
          <w:sz w:val="32"/>
          <w:szCs w:val="32"/>
          <w:lang w:val="de-AT"/>
        </w:rPr>
        <w:t xml:space="preserve">  </w:t>
      </w:r>
      <w:r w:rsidR="00932F65" w:rsidRPr="00A0195F">
        <w:rPr>
          <w:rFonts w:ascii="Aptos Slab" w:hAnsi="Aptos Slab"/>
          <w:sz w:val="32"/>
          <w:szCs w:val="32"/>
          <w:lang w:val="de-AT"/>
        </w:rPr>
        <w:t xml:space="preserve"> </w:t>
      </w:r>
      <w:r w:rsidR="00415BBD" w:rsidRPr="00A0195F">
        <w:rPr>
          <w:rFonts w:ascii="Aptos Slab" w:hAnsi="Aptos Slab"/>
          <w:lang w:val="de-AT"/>
        </w:rPr>
        <w:t xml:space="preserve">Int. Schmiedetreffen </w:t>
      </w:r>
    </w:p>
    <w:p w14:paraId="46341D67" w14:textId="19B72544" w:rsidR="00415BBD" w:rsidRDefault="00311F4D" w:rsidP="00311F4D">
      <w:pPr>
        <w:spacing w:after="0" w:line="240" w:lineRule="auto"/>
        <w:ind w:left="2160" w:firstLine="720"/>
        <w:rPr>
          <w:rFonts w:ascii="Aptos Slab" w:hAnsi="Aptos Slab"/>
          <w:b/>
          <w:bCs/>
          <w:sz w:val="28"/>
          <w:szCs w:val="28"/>
          <w:lang w:val="de-AT"/>
        </w:rPr>
      </w:pPr>
      <w:r>
        <w:rPr>
          <w:rFonts w:ascii="Aptos Slab" w:hAnsi="Aptos Slab"/>
          <w:b/>
          <w:bCs/>
          <w:sz w:val="28"/>
          <w:szCs w:val="28"/>
          <w:lang w:val="de-AT"/>
        </w:rPr>
        <w:t xml:space="preserve">       </w:t>
      </w:r>
      <w:r w:rsidR="00415BBD" w:rsidRPr="00A0195F">
        <w:rPr>
          <w:rFonts w:ascii="Aptos Slab" w:hAnsi="Aptos Slab"/>
          <w:b/>
          <w:bCs/>
          <w:sz w:val="28"/>
          <w:szCs w:val="28"/>
          <w:lang w:val="de-AT"/>
        </w:rPr>
        <w:t xml:space="preserve">19., 20., 21. Juni </w:t>
      </w:r>
    </w:p>
    <w:p w14:paraId="1D48C6B6" w14:textId="77777777" w:rsidR="00311F4D" w:rsidRPr="00311F4D" w:rsidRDefault="00311F4D" w:rsidP="00311F4D">
      <w:pPr>
        <w:spacing w:after="0" w:line="240" w:lineRule="auto"/>
        <w:rPr>
          <w:rFonts w:ascii="Aptos Slab" w:hAnsi="Aptos Slab"/>
          <w:sz w:val="32"/>
          <w:szCs w:val="32"/>
          <w:lang w:val="de-AT"/>
        </w:rPr>
      </w:pPr>
    </w:p>
    <w:p w14:paraId="2D410C58" w14:textId="6F41D6F0" w:rsidR="00115E0E" w:rsidRPr="00A0195F" w:rsidRDefault="00734899" w:rsidP="00932F65">
      <w:pPr>
        <w:spacing w:line="240" w:lineRule="auto"/>
        <w:rPr>
          <w:rFonts w:ascii="Aptos Slab" w:hAnsi="Aptos Slab"/>
          <w:lang w:val="de-AT"/>
        </w:rPr>
      </w:pPr>
      <w:r w:rsidRPr="00A0195F">
        <w:rPr>
          <w:rFonts w:ascii="Aptos Slab" w:hAnsi="Aptos Slab"/>
          <w:lang w:val="de-AT"/>
        </w:rPr>
        <w:t>Ich nehme am SCHMIEDEWETTBEWERB teil</w:t>
      </w:r>
    </w:p>
    <w:p w14:paraId="52B25415" w14:textId="5665A47B" w:rsidR="00115E0E" w:rsidRPr="00A0195F" w:rsidRDefault="00B2357C" w:rsidP="00932F65">
      <w:pPr>
        <w:spacing w:line="240" w:lineRule="auto"/>
        <w:rPr>
          <w:rFonts w:ascii="Aptos Slab" w:hAnsi="Aptos Slab"/>
          <w:lang w:val="de-AT"/>
        </w:rPr>
      </w:pPr>
      <w:r w:rsidRPr="00B2357C">
        <w:rPr>
          <w:rFonts w:ascii="Aptos Slab" w:hAnsi="Aptos Slab"/>
          <w:b/>
          <w:bCs/>
          <w:noProof/>
          <w:sz w:val="18"/>
          <w:szCs w:val="18"/>
          <w:lang w:val="de-AT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2D770313" wp14:editId="7EE00823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1275080" cy="1244600"/>
                <wp:effectExtent l="0" t="0" r="20320" b="1270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080" cy="12446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14CF14" w14:textId="3CB46085" w:rsidR="00B2357C" w:rsidRDefault="00B2357C" w:rsidP="00B2357C">
                            <w:pPr>
                              <w:spacing w:after="0" w:line="240" w:lineRule="auto"/>
                              <w:jc w:val="center"/>
                              <w:rPr>
                                <w:rFonts w:ascii="Aptos Slab" w:hAnsi="Aptos Slab"/>
                                <w:b/>
                                <w:bCs/>
                                <w:sz w:val="18"/>
                                <w:szCs w:val="18"/>
                                <w:lang w:val="de-AT"/>
                              </w:rPr>
                            </w:pPr>
                            <w:r w:rsidRPr="00B2357C">
                              <w:rPr>
                                <w:rFonts w:ascii="Aptos Slab" w:hAnsi="Aptos Slab"/>
                                <w:b/>
                                <w:bCs/>
                                <w:sz w:val="18"/>
                                <w:szCs w:val="18"/>
                                <w:lang w:val="de-AT"/>
                              </w:rPr>
                              <w:t>Online</w:t>
                            </w:r>
                          </w:p>
                          <w:p w14:paraId="07F8A914" w14:textId="4F0A8977" w:rsidR="00B2357C" w:rsidRDefault="007A667B" w:rsidP="00B2357C">
                            <w:pPr>
                              <w:spacing w:after="0" w:line="240" w:lineRule="auto"/>
                              <w:jc w:val="center"/>
                              <w:rPr>
                                <w:rFonts w:ascii="Aptos Slab" w:hAnsi="Aptos Slab"/>
                                <w:b/>
                                <w:bCs/>
                                <w:sz w:val="18"/>
                                <w:szCs w:val="18"/>
                                <w:lang w:val="de-AT"/>
                              </w:rPr>
                            </w:pPr>
                            <w:r>
                              <w:rPr>
                                <w:rFonts w:ascii="Aptos Slab" w:hAnsi="Aptos Slab"/>
                                <w:b/>
                                <w:bCs/>
                                <w:noProof/>
                                <w:color w:val="EE0000"/>
                                <w:sz w:val="18"/>
                                <w:szCs w:val="18"/>
                                <w:lang w:val="de-AT"/>
                              </w:rPr>
                              <w:drawing>
                                <wp:inline distT="0" distB="0" distL="0" distR="0" wp14:anchorId="62488813" wp14:editId="196BBC38">
                                  <wp:extent cx="753396" cy="731520"/>
                                  <wp:effectExtent l="0" t="0" r="8890" b="0"/>
                                  <wp:docPr id="677424646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7424646" name="Grafik 677424646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806650" cy="7832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4AD779" w14:textId="6B32F24E" w:rsidR="00B2357C" w:rsidRPr="00B2357C" w:rsidRDefault="00B2357C" w:rsidP="00B2357C">
                            <w:pPr>
                              <w:spacing w:after="0" w:line="240" w:lineRule="auto"/>
                              <w:jc w:val="center"/>
                              <w:rPr>
                                <w:rFonts w:ascii="Aptos Slab" w:hAnsi="Aptos Slab"/>
                                <w:b/>
                                <w:bCs/>
                                <w:sz w:val="18"/>
                                <w:szCs w:val="18"/>
                                <w:lang w:val="de-AT"/>
                              </w:rPr>
                            </w:pPr>
                            <w:r w:rsidRPr="00B2357C">
                              <w:rPr>
                                <w:rFonts w:ascii="Aptos Slab" w:hAnsi="Aptos Slab"/>
                                <w:b/>
                                <w:bCs/>
                                <w:sz w:val="18"/>
                                <w:szCs w:val="18"/>
                                <w:lang w:val="de-AT"/>
                              </w:rPr>
                              <w:t>Anmeldung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770313" id="Textfeld 2" o:spid="_x0000_s1026" style="position:absolute;margin-left:49.2pt;margin-top:.2pt;width:100.4pt;height:98pt;z-index:2516648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" fillcolor="white [3201]" strokecolor="black [3213]" strokeweight="2pt">
                <v:textbox>
                  <w:txbxContent>
                    <w:p w14:paraId="1C14CF14" w14:textId="3CB46085" w:rsidR="00B2357C" w:rsidRDefault="00B2357C" w:rsidP="00B2357C">
                      <w:pPr>
                        <w:spacing w:after="0" w:line="240" w:lineRule="auto"/>
                        <w:jc w:val="center"/>
                        <w:rPr>
                          <w:rFonts w:ascii="Aptos Slab" w:hAnsi="Aptos Slab"/>
                          <w:b/>
                          <w:bCs/>
                          <w:sz w:val="18"/>
                          <w:szCs w:val="18"/>
                          <w:lang w:val="de-AT"/>
                        </w:rPr>
                      </w:pPr>
                      <w:r w:rsidRPr="00B2357C">
                        <w:rPr>
                          <w:rFonts w:ascii="Aptos Slab" w:hAnsi="Aptos Slab"/>
                          <w:b/>
                          <w:bCs/>
                          <w:sz w:val="18"/>
                          <w:szCs w:val="18"/>
                          <w:lang w:val="de-AT"/>
                        </w:rPr>
                        <w:t>Online</w:t>
                      </w:r>
                    </w:p>
                    <w:p w14:paraId="07F8A914" w14:textId="4F0A8977" w:rsidR="00B2357C" w:rsidRDefault="007A667B" w:rsidP="00B2357C">
                      <w:pPr>
                        <w:spacing w:after="0" w:line="240" w:lineRule="auto"/>
                        <w:jc w:val="center"/>
                        <w:rPr>
                          <w:rFonts w:ascii="Aptos Slab" w:hAnsi="Aptos Slab"/>
                          <w:b/>
                          <w:bCs/>
                          <w:sz w:val="18"/>
                          <w:szCs w:val="18"/>
                          <w:lang w:val="de-AT"/>
                        </w:rPr>
                      </w:pPr>
                      <w:r>
                        <w:rPr>
                          <w:rFonts w:ascii="Aptos Slab" w:hAnsi="Aptos Slab"/>
                          <w:b/>
                          <w:bCs/>
                          <w:noProof/>
                          <w:color w:val="EE0000"/>
                          <w:sz w:val="18"/>
                          <w:szCs w:val="18"/>
                          <w:lang w:val="de-AT"/>
                        </w:rPr>
                        <w:drawing>
                          <wp:inline distT="0" distB="0" distL="0" distR="0" wp14:anchorId="62488813" wp14:editId="196BBC38">
                            <wp:extent cx="753396" cy="731520"/>
                            <wp:effectExtent l="0" t="0" r="8890" b="0"/>
                            <wp:docPr id="677424646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77424646" name="Grafik 677424646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806650" cy="7832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44AD779" w14:textId="6B32F24E" w:rsidR="00B2357C" w:rsidRPr="00B2357C" w:rsidRDefault="00B2357C" w:rsidP="00B2357C">
                      <w:pPr>
                        <w:spacing w:after="0" w:line="240" w:lineRule="auto"/>
                        <w:jc w:val="center"/>
                        <w:rPr>
                          <w:rFonts w:ascii="Aptos Slab" w:hAnsi="Aptos Slab"/>
                          <w:b/>
                          <w:bCs/>
                          <w:sz w:val="18"/>
                          <w:szCs w:val="18"/>
                          <w:lang w:val="de-AT"/>
                        </w:rPr>
                      </w:pPr>
                      <w:r w:rsidRPr="00B2357C">
                        <w:rPr>
                          <w:rFonts w:ascii="Aptos Slab" w:hAnsi="Aptos Slab"/>
                          <w:b/>
                          <w:bCs/>
                          <w:sz w:val="18"/>
                          <w:szCs w:val="18"/>
                          <w:lang w:val="de-AT"/>
                        </w:rPr>
                        <w:t>Anmeldung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0195F">
        <w:rPr>
          <w:rFonts w:ascii="Aptos Slab" w:hAnsi="Aptos Slab"/>
          <w:lang w:val="de-AT"/>
        </w:rPr>
        <w:t xml:space="preserve">   </w:t>
      </w:r>
      <w:r w:rsidR="00415BBD" w:rsidRPr="00A0195F">
        <w:rPr>
          <w:rFonts w:ascii="Aptos Slab" w:hAnsi="Aptos Slab"/>
          <w:lang w:val="de-AT"/>
        </w:rPr>
        <w:t xml:space="preserve">Ja      </w:t>
      </w:r>
      <w:r w:rsidRPr="00A0195F">
        <w:rPr>
          <w:rFonts w:ascii="Aptos Slab" w:hAnsi="Aptos Slab"/>
          <w:lang w:val="de-AT"/>
        </w:rPr>
        <w:t xml:space="preserve">  </w:t>
      </w:r>
      <w:r w:rsidR="00415BBD" w:rsidRPr="00A0195F">
        <w:rPr>
          <w:rFonts w:ascii="Cambria Math" w:hAnsi="Cambria Math" w:cs="Cambria Math"/>
          <w:lang w:val="de-AT"/>
        </w:rPr>
        <w:t>⃞</w:t>
      </w:r>
      <w:proofErr w:type="gramStart"/>
      <w:r w:rsidR="00415BBD" w:rsidRPr="00A0195F">
        <w:rPr>
          <w:rFonts w:ascii="Aptos Slab" w:hAnsi="Aptos Slab"/>
          <w:lang w:val="de-AT"/>
        </w:rPr>
        <w:t xml:space="preserve"> </w:t>
      </w:r>
      <w:r w:rsidR="005B1327" w:rsidRPr="00A0195F">
        <w:rPr>
          <w:rFonts w:ascii="Aptos Slab" w:hAnsi="Aptos Slab"/>
          <w:lang w:val="de-AT"/>
        </w:rPr>
        <w:t xml:space="preserve">  „</w:t>
      </w:r>
      <w:proofErr w:type="gramEnd"/>
      <w:r w:rsidR="0090426D" w:rsidRPr="00A0195F">
        <w:rPr>
          <w:rFonts w:ascii="Aptos Slab" w:hAnsi="Aptos Slab"/>
          <w:lang w:val="de-AT"/>
        </w:rPr>
        <w:t>Helix</w:t>
      </w:r>
      <w:r w:rsidRPr="00A0195F">
        <w:rPr>
          <w:rFonts w:ascii="Aptos Slab" w:hAnsi="Aptos Slab"/>
          <w:lang w:val="de-AT"/>
        </w:rPr>
        <w:t xml:space="preserve">“ (3 </w:t>
      </w:r>
      <w:proofErr w:type="gramStart"/>
      <w:r w:rsidR="00635A59" w:rsidRPr="00A0195F">
        <w:rPr>
          <w:rFonts w:ascii="Aptos Slab" w:hAnsi="Aptos Slab"/>
          <w:lang w:val="de-AT"/>
        </w:rPr>
        <w:t xml:space="preserve">Stunden)  </w:t>
      </w:r>
      <w:r w:rsidR="00415BBD" w:rsidRPr="00A0195F">
        <w:rPr>
          <w:rFonts w:ascii="Aptos Slab" w:hAnsi="Aptos Slab"/>
          <w:lang w:val="de-AT"/>
        </w:rPr>
        <w:t xml:space="preserve"> </w:t>
      </w:r>
      <w:proofErr w:type="gramEnd"/>
      <w:r w:rsidR="00415BBD" w:rsidRPr="00A0195F">
        <w:rPr>
          <w:rFonts w:ascii="Aptos Slab" w:hAnsi="Aptos Slab"/>
          <w:lang w:val="de-AT"/>
        </w:rPr>
        <w:t xml:space="preserve">                                                            </w:t>
      </w:r>
      <w:r w:rsidRPr="00A0195F">
        <w:rPr>
          <w:rFonts w:ascii="Aptos Slab" w:hAnsi="Aptos Slab"/>
          <w:lang w:val="de-AT"/>
        </w:rPr>
        <w:t xml:space="preserve">  </w:t>
      </w:r>
      <w:r w:rsidR="00415BBD" w:rsidRPr="00A0195F">
        <w:rPr>
          <w:rFonts w:ascii="Aptos Slab" w:hAnsi="Aptos Slab"/>
          <w:lang w:val="de-AT"/>
        </w:rPr>
        <w:t>N</w:t>
      </w:r>
      <w:r w:rsidRPr="00A0195F">
        <w:rPr>
          <w:rFonts w:ascii="Aptos Slab" w:hAnsi="Aptos Slab"/>
          <w:lang w:val="de-AT"/>
        </w:rPr>
        <w:t>ei</w:t>
      </w:r>
      <w:r w:rsidR="00415BBD" w:rsidRPr="00A0195F">
        <w:rPr>
          <w:rFonts w:ascii="Aptos Slab" w:hAnsi="Aptos Slab"/>
          <w:lang w:val="de-AT"/>
        </w:rPr>
        <w:t xml:space="preserve">n      </w:t>
      </w:r>
      <w:r w:rsidRPr="00A0195F">
        <w:rPr>
          <w:rFonts w:ascii="Aptos Slab" w:hAnsi="Aptos Slab"/>
          <w:lang w:val="de-AT"/>
        </w:rPr>
        <w:t xml:space="preserve">  </w:t>
      </w:r>
      <w:r w:rsidR="00415BBD" w:rsidRPr="00A0195F">
        <w:rPr>
          <w:rFonts w:ascii="Cambria Math" w:hAnsi="Cambria Math" w:cs="Cambria Math"/>
          <w:lang w:val="de-AT"/>
        </w:rPr>
        <w:t>⃞</w:t>
      </w:r>
    </w:p>
    <w:p w14:paraId="1E509920" w14:textId="3E141654" w:rsidR="00115E0E" w:rsidRPr="00A0195F" w:rsidRDefault="00734899" w:rsidP="00A0195F">
      <w:pPr>
        <w:spacing w:after="0" w:line="240" w:lineRule="auto"/>
        <w:rPr>
          <w:rFonts w:ascii="Aptos Slab" w:hAnsi="Aptos Slab"/>
          <w:lang w:val="de-AT"/>
        </w:rPr>
      </w:pPr>
      <w:r w:rsidRPr="00A0195F">
        <w:rPr>
          <w:rFonts w:ascii="Aptos Slab" w:hAnsi="Aptos Slab"/>
          <w:lang w:val="de-AT"/>
        </w:rPr>
        <w:t>Die Schmiedeplätze (zeitliche Einteilung) werden vom Veranstalter zugewiesen.</w:t>
      </w:r>
    </w:p>
    <w:p w14:paraId="0020E880" w14:textId="313F5FBF" w:rsidR="00115E0E" w:rsidRDefault="00734899" w:rsidP="00A0195F">
      <w:pPr>
        <w:spacing w:after="0" w:line="240" w:lineRule="auto"/>
        <w:rPr>
          <w:rFonts w:ascii="Aptos Slab" w:hAnsi="Aptos Slab"/>
          <w:lang w:val="de-AT"/>
        </w:rPr>
      </w:pPr>
      <w:r w:rsidRPr="00A0195F">
        <w:rPr>
          <w:rFonts w:ascii="Aptos Slab" w:hAnsi="Aptos Slab"/>
          <w:lang w:val="de-AT"/>
        </w:rPr>
        <w:t>Das erforderliche Handwerkzeug ist von jedem Schmied selbst mitzubringen.</w:t>
      </w:r>
    </w:p>
    <w:p w14:paraId="4A22A560" w14:textId="0A232F31" w:rsidR="00A0195F" w:rsidRPr="00A0195F" w:rsidRDefault="00A0195F" w:rsidP="00A0195F">
      <w:pPr>
        <w:spacing w:after="0" w:line="240" w:lineRule="auto"/>
        <w:rPr>
          <w:rFonts w:ascii="Aptos Slab" w:hAnsi="Aptos Slab"/>
          <w:lang w:val="de-AT"/>
        </w:rPr>
      </w:pPr>
    </w:p>
    <w:p w14:paraId="06D62EC9" w14:textId="0039475A" w:rsidR="00115E0E" w:rsidRDefault="00734899" w:rsidP="00932F65">
      <w:pPr>
        <w:spacing w:line="240" w:lineRule="auto"/>
        <w:rPr>
          <w:rFonts w:ascii="Aptos Slab" w:hAnsi="Aptos Slab"/>
          <w:lang w:val="de-AT"/>
        </w:rPr>
      </w:pPr>
      <w:r w:rsidRPr="00A0195F">
        <w:rPr>
          <w:rFonts w:ascii="Aptos Slab" w:hAnsi="Aptos Slab"/>
          <w:lang w:val="de-AT"/>
        </w:rPr>
        <w:t>Anreise:</w:t>
      </w:r>
      <w:r w:rsidR="0090426D">
        <w:rPr>
          <w:rFonts w:ascii="Aptos Slab" w:hAnsi="Aptos Slab"/>
          <w:lang w:val="de-AT"/>
        </w:rPr>
        <w:t xml:space="preserve">            </w:t>
      </w:r>
      <w:r w:rsidRPr="00A0195F">
        <w:rPr>
          <w:rFonts w:ascii="Aptos Slab" w:hAnsi="Aptos Slab"/>
          <w:lang w:val="de-AT"/>
        </w:rPr>
        <w:t xml:space="preserve"> </w:t>
      </w:r>
      <w:r w:rsidR="00415BBD" w:rsidRPr="00A0195F">
        <w:rPr>
          <w:rFonts w:ascii="Aptos Slab" w:hAnsi="Aptos Slab"/>
          <w:lang w:val="de-AT"/>
        </w:rPr>
        <w:t xml:space="preserve">    </w:t>
      </w:r>
      <w:r w:rsidR="00415BBD" w:rsidRPr="00A0195F">
        <w:rPr>
          <w:rFonts w:ascii="Cambria Math" w:hAnsi="Cambria Math" w:cs="Cambria Math"/>
          <w:lang w:val="de-AT"/>
        </w:rPr>
        <w:t>⃞</w:t>
      </w:r>
      <w:r w:rsidR="00932F65" w:rsidRPr="00A0195F">
        <w:rPr>
          <w:rFonts w:ascii="Aptos Slab" w:hAnsi="Aptos Slab"/>
          <w:lang w:val="de-AT"/>
        </w:rPr>
        <w:t xml:space="preserve"> </w:t>
      </w:r>
      <w:r w:rsidRPr="00A0195F">
        <w:rPr>
          <w:rFonts w:ascii="Aptos Slab" w:hAnsi="Aptos Slab"/>
          <w:lang w:val="de-AT"/>
        </w:rPr>
        <w:t xml:space="preserve">Fr., 19.6.2026  </w:t>
      </w:r>
      <w:r w:rsidR="00415BBD" w:rsidRPr="00A0195F">
        <w:rPr>
          <w:rFonts w:ascii="Aptos Slab" w:hAnsi="Aptos Slab"/>
          <w:lang w:val="de-AT"/>
        </w:rPr>
        <w:t xml:space="preserve">                   </w:t>
      </w:r>
      <w:r w:rsidR="00415BBD" w:rsidRPr="00A0195F">
        <w:rPr>
          <w:rFonts w:ascii="Cambria Math" w:hAnsi="Cambria Math" w:cs="Cambria Math"/>
          <w:lang w:val="de-AT"/>
        </w:rPr>
        <w:t>⃞</w:t>
      </w:r>
      <w:r w:rsidR="00415BBD" w:rsidRPr="00A0195F">
        <w:rPr>
          <w:rFonts w:ascii="Aptos Slab" w:hAnsi="Aptos Slab"/>
          <w:lang w:val="de-AT"/>
        </w:rPr>
        <w:t xml:space="preserve"> </w:t>
      </w:r>
      <w:r w:rsidRPr="00A0195F">
        <w:rPr>
          <w:rFonts w:ascii="Aptos Slab" w:hAnsi="Aptos Slab"/>
          <w:lang w:val="de-AT"/>
        </w:rPr>
        <w:t xml:space="preserve">Sa., 20.6.2026   </w:t>
      </w:r>
      <w:r w:rsidR="00415BBD" w:rsidRPr="00A0195F">
        <w:rPr>
          <w:rFonts w:ascii="Aptos Slab" w:hAnsi="Aptos Slab"/>
          <w:lang w:val="de-AT"/>
        </w:rPr>
        <w:t xml:space="preserve">                               </w:t>
      </w:r>
      <w:r w:rsidR="00415BBD" w:rsidRPr="00A0195F">
        <w:rPr>
          <w:rFonts w:ascii="Cambria Math" w:hAnsi="Cambria Math" w:cs="Cambria Math"/>
          <w:lang w:val="de-AT"/>
        </w:rPr>
        <w:t>⃞</w:t>
      </w:r>
      <w:r w:rsidR="00932F65" w:rsidRPr="00A0195F">
        <w:rPr>
          <w:rFonts w:ascii="Aptos Slab" w:hAnsi="Aptos Slab"/>
          <w:lang w:val="de-AT"/>
        </w:rPr>
        <w:t xml:space="preserve"> </w:t>
      </w:r>
      <w:r w:rsidRPr="00A0195F">
        <w:rPr>
          <w:rFonts w:ascii="Aptos Slab" w:hAnsi="Aptos Slab"/>
          <w:lang w:val="de-AT"/>
        </w:rPr>
        <w:t>So., 21.6.2026</w:t>
      </w:r>
    </w:p>
    <w:p w14:paraId="4DEC6B08" w14:textId="525D7A00" w:rsidR="0090426D" w:rsidRPr="00A0195F" w:rsidRDefault="0090426D" w:rsidP="00932F65">
      <w:pPr>
        <w:spacing w:line="240" w:lineRule="auto"/>
        <w:rPr>
          <w:rFonts w:ascii="Aptos Slab" w:hAnsi="Aptos Slab"/>
          <w:lang w:val="de-AT"/>
        </w:rPr>
      </w:pPr>
      <w:r w:rsidRPr="0090426D">
        <w:rPr>
          <w:rFonts w:ascii="Aptos Slab" w:hAnsi="Aptos Slab"/>
          <w:b/>
          <w:bCs/>
          <w:lang w:val="de-AT"/>
        </w:rPr>
        <w:t>Registration</w:t>
      </w:r>
      <w:r>
        <w:rPr>
          <w:rFonts w:ascii="Aptos Slab" w:hAnsi="Aptos Slab"/>
          <w:lang w:val="de-AT"/>
        </w:rPr>
        <w:t xml:space="preserve"> der Teilnehmer bei der Ankunft im Museum Ferrum – Markt 24</w:t>
      </w:r>
      <w:r w:rsidR="005B1327">
        <w:rPr>
          <w:rFonts w:ascii="Aptos Slab" w:hAnsi="Aptos Slab"/>
          <w:lang w:val="de-AT"/>
        </w:rPr>
        <w:t>, Ybbsitz</w:t>
      </w:r>
    </w:p>
    <w:p w14:paraId="61CD88A5" w14:textId="18204283" w:rsidR="00115E0E" w:rsidRPr="0090426D" w:rsidRDefault="00734899" w:rsidP="00932F65">
      <w:pPr>
        <w:spacing w:line="240" w:lineRule="auto"/>
        <w:rPr>
          <w:rFonts w:ascii="Aptos Slab" w:hAnsi="Aptos Slab"/>
          <w:b/>
          <w:bCs/>
          <w:lang w:val="de-AT"/>
        </w:rPr>
      </w:pPr>
      <w:r w:rsidRPr="0090426D">
        <w:rPr>
          <w:rFonts w:ascii="Aptos Slab" w:hAnsi="Aptos Slab"/>
          <w:b/>
          <w:bCs/>
          <w:lang w:val="de-AT"/>
        </w:rPr>
        <w:t>UNTERKUNFT:</w:t>
      </w:r>
    </w:p>
    <w:p w14:paraId="23B2ACFD" w14:textId="77777777" w:rsidR="00415BBD" w:rsidRPr="00A0195F" w:rsidRDefault="00415BBD" w:rsidP="00A0195F">
      <w:pPr>
        <w:spacing w:after="0" w:line="240" w:lineRule="auto"/>
        <w:rPr>
          <w:rFonts w:ascii="Aptos Slab" w:hAnsi="Aptos Slab"/>
          <w:lang w:val="de-AT"/>
        </w:rPr>
      </w:pPr>
      <w:r w:rsidRPr="00A0195F">
        <w:rPr>
          <w:rFonts w:ascii="Aptos Slab" w:hAnsi="Aptos Slab"/>
          <w:lang w:val="de-AT"/>
        </w:rPr>
        <w:t xml:space="preserve">     </w:t>
      </w:r>
      <w:r w:rsidRPr="00A0195F">
        <w:rPr>
          <w:rFonts w:ascii="Cambria Math" w:hAnsi="Cambria Math" w:cs="Cambria Math"/>
          <w:lang w:val="de-AT"/>
        </w:rPr>
        <w:t>⃞</w:t>
      </w:r>
      <w:r w:rsidRPr="00A0195F">
        <w:rPr>
          <w:rFonts w:ascii="Aptos Slab" w:hAnsi="Aptos Slab"/>
          <w:lang w:val="de-AT"/>
        </w:rPr>
        <w:t xml:space="preserve">    im einfachen Mannschaftsquartier                                                    </w:t>
      </w:r>
      <w:r w:rsidRPr="00A0195F">
        <w:rPr>
          <w:rFonts w:ascii="Cambria Math" w:hAnsi="Cambria Math" w:cs="Cambria Math"/>
          <w:lang w:val="de-AT"/>
        </w:rPr>
        <w:t>⃞</w:t>
      </w:r>
      <w:r w:rsidRPr="00A0195F">
        <w:rPr>
          <w:rFonts w:ascii="Aptos Slab" w:hAnsi="Aptos Slab"/>
          <w:lang w:val="de-AT"/>
        </w:rPr>
        <w:t xml:space="preserve">   Wohnwagen</w:t>
      </w:r>
    </w:p>
    <w:p w14:paraId="7CB23C86" w14:textId="230E5A44" w:rsidR="00A0195F" w:rsidRDefault="00A0195F" w:rsidP="00A0195F">
      <w:pPr>
        <w:spacing w:after="0" w:line="240" w:lineRule="auto"/>
        <w:rPr>
          <w:rFonts w:ascii="Aptos Slab" w:hAnsi="Aptos Slab"/>
          <w:lang w:val="de-AT"/>
        </w:rPr>
      </w:pPr>
      <w:r>
        <w:rPr>
          <w:rFonts w:ascii="Aptos Slab" w:hAnsi="Aptos Slab"/>
          <w:lang w:val="de-AT"/>
        </w:rPr>
        <w:t xml:space="preserve">        </w:t>
      </w:r>
      <w:r w:rsidR="00415BBD" w:rsidRPr="00A0195F">
        <w:rPr>
          <w:rFonts w:ascii="Aptos Slab" w:hAnsi="Aptos Slab"/>
          <w:lang w:val="de-AT"/>
        </w:rPr>
        <w:t xml:space="preserve"> </w:t>
      </w:r>
      <w:r w:rsidRPr="00A0195F">
        <w:rPr>
          <w:rFonts w:ascii="Aptos Slab" w:hAnsi="Aptos Slab"/>
          <w:lang w:val="de-AT"/>
        </w:rPr>
        <w:t>(Turnhalle der Schule) mit Frühstück,</w:t>
      </w:r>
      <w:r w:rsidR="00415BBD" w:rsidRPr="00A0195F">
        <w:rPr>
          <w:rFonts w:ascii="Aptos Slab" w:hAnsi="Aptos Slab"/>
          <w:lang w:val="de-AT"/>
        </w:rPr>
        <w:t xml:space="preserve">                                       </w:t>
      </w:r>
    </w:p>
    <w:p w14:paraId="0B573C57" w14:textId="35E2BEC9" w:rsidR="00A0195F" w:rsidRPr="00A0195F" w:rsidRDefault="00A0195F" w:rsidP="00A0195F">
      <w:pPr>
        <w:spacing w:after="0" w:line="240" w:lineRule="auto"/>
        <w:rPr>
          <w:rFonts w:ascii="Aptos Slab" w:hAnsi="Aptos Slab"/>
          <w:lang w:val="de-AT"/>
        </w:rPr>
      </w:pPr>
      <w:r>
        <w:rPr>
          <w:rFonts w:ascii="Aptos Slab" w:hAnsi="Aptos Slab"/>
          <w:b/>
          <w:bCs/>
          <w:sz w:val="18"/>
          <w:szCs w:val="18"/>
          <w:lang w:val="de-AT"/>
        </w:rPr>
        <w:t xml:space="preserve">           </w:t>
      </w:r>
      <w:r w:rsidRPr="00A0195F">
        <w:rPr>
          <w:rFonts w:ascii="Aptos Slab" w:hAnsi="Aptos Slab"/>
          <w:b/>
          <w:bCs/>
          <w:sz w:val="18"/>
          <w:szCs w:val="18"/>
          <w:lang w:val="de-AT"/>
        </w:rPr>
        <w:t>Schlafsack/Unterlagsmatte mitnehmen!</w:t>
      </w:r>
      <w:r>
        <w:rPr>
          <w:rFonts w:ascii="Aptos Slab" w:hAnsi="Aptos Slab"/>
          <w:sz w:val="20"/>
          <w:szCs w:val="20"/>
          <w:lang w:val="de-AT"/>
        </w:rPr>
        <w:tab/>
      </w:r>
      <w:r>
        <w:rPr>
          <w:rFonts w:ascii="Aptos Slab" w:hAnsi="Aptos Slab"/>
          <w:sz w:val="20"/>
          <w:szCs w:val="20"/>
          <w:lang w:val="de-AT"/>
        </w:rPr>
        <w:tab/>
      </w:r>
      <w:r>
        <w:rPr>
          <w:rFonts w:ascii="Aptos Slab" w:hAnsi="Aptos Slab"/>
          <w:sz w:val="20"/>
          <w:szCs w:val="20"/>
          <w:lang w:val="de-AT"/>
        </w:rPr>
        <w:tab/>
      </w:r>
      <w:r w:rsidRPr="00A0195F">
        <w:rPr>
          <w:rFonts w:ascii="Aptos Slab" w:hAnsi="Aptos Slab"/>
          <w:lang w:val="de-AT"/>
        </w:rPr>
        <w:t xml:space="preserve">       </w:t>
      </w:r>
      <w:r w:rsidRPr="00A0195F">
        <w:rPr>
          <w:rFonts w:ascii="Cambria Math" w:hAnsi="Cambria Math" w:cs="Cambria Math"/>
          <w:lang w:val="de-AT"/>
        </w:rPr>
        <w:t>⃞</w:t>
      </w:r>
      <w:r w:rsidRPr="00A0195F">
        <w:rPr>
          <w:rFonts w:ascii="Aptos Slab" w:hAnsi="Aptos Slab"/>
          <w:lang w:val="de-AT"/>
        </w:rPr>
        <w:t xml:space="preserve">   Campingplatz</w:t>
      </w:r>
    </w:p>
    <w:p w14:paraId="6FAD861E" w14:textId="2A16B4AE" w:rsidR="00115E0E" w:rsidRPr="00A0195F" w:rsidRDefault="00A0195F" w:rsidP="00932F65">
      <w:pPr>
        <w:spacing w:after="0" w:line="240" w:lineRule="auto"/>
        <w:rPr>
          <w:rFonts w:ascii="Aptos Slab" w:hAnsi="Aptos Slab"/>
          <w:sz w:val="18"/>
          <w:szCs w:val="18"/>
          <w:lang w:val="de-AT"/>
        </w:rPr>
      </w:pPr>
      <w:r>
        <w:rPr>
          <w:rFonts w:ascii="Aptos Slab" w:hAnsi="Aptos Slab"/>
          <w:sz w:val="18"/>
          <w:szCs w:val="18"/>
          <w:lang w:val="de-AT"/>
        </w:rPr>
        <w:t xml:space="preserve">           </w:t>
      </w:r>
      <w:r w:rsidRPr="00A0195F">
        <w:rPr>
          <w:rFonts w:ascii="Aptos Slab" w:hAnsi="Aptos Slab"/>
          <w:sz w:val="18"/>
          <w:szCs w:val="18"/>
          <w:lang w:val="de-AT"/>
        </w:rPr>
        <w:t>€ 1</w:t>
      </w:r>
      <w:r w:rsidR="00415BBD" w:rsidRPr="00A0195F">
        <w:rPr>
          <w:rFonts w:ascii="Aptos Slab" w:hAnsi="Aptos Slab"/>
          <w:sz w:val="18"/>
          <w:szCs w:val="18"/>
          <w:lang w:val="de-AT"/>
        </w:rPr>
        <w:t>5</w:t>
      </w:r>
      <w:r w:rsidRPr="00A0195F">
        <w:rPr>
          <w:rFonts w:ascii="Aptos Slab" w:hAnsi="Aptos Slab"/>
          <w:sz w:val="18"/>
          <w:szCs w:val="18"/>
          <w:lang w:val="de-AT"/>
        </w:rPr>
        <w:t>,</w:t>
      </w:r>
      <w:r w:rsidR="00415BBD" w:rsidRPr="00A0195F">
        <w:rPr>
          <w:rFonts w:ascii="Aptos Slab" w:hAnsi="Aptos Slab"/>
          <w:sz w:val="18"/>
          <w:szCs w:val="18"/>
          <w:lang w:val="de-AT"/>
        </w:rPr>
        <w:t>--</w:t>
      </w:r>
      <w:r w:rsidRPr="00A0195F">
        <w:rPr>
          <w:rFonts w:ascii="Aptos Slab" w:hAnsi="Aptos Slab"/>
          <w:sz w:val="18"/>
          <w:szCs w:val="18"/>
          <w:lang w:val="de-AT"/>
        </w:rPr>
        <w:t>Person Kostenbeitrag pro Nacht mit Frühstück</w:t>
      </w:r>
    </w:p>
    <w:p w14:paraId="182138CF" w14:textId="784B464E" w:rsidR="00932F65" w:rsidRPr="00A0195F" w:rsidRDefault="00A0195F" w:rsidP="00932F65">
      <w:pPr>
        <w:spacing w:after="0" w:line="240" w:lineRule="auto"/>
        <w:rPr>
          <w:rFonts w:ascii="Aptos Slab" w:hAnsi="Aptos Slab"/>
          <w:sz w:val="18"/>
          <w:szCs w:val="18"/>
          <w:lang w:val="de-AT"/>
        </w:rPr>
      </w:pPr>
      <w:r>
        <w:rPr>
          <w:rFonts w:ascii="Aptos Slab" w:hAnsi="Aptos Slab"/>
          <w:sz w:val="18"/>
          <w:szCs w:val="18"/>
          <w:lang w:val="de-AT"/>
        </w:rPr>
        <w:t xml:space="preserve">           </w:t>
      </w:r>
      <w:r w:rsidRPr="00A0195F">
        <w:rPr>
          <w:rFonts w:ascii="Aptos Slab" w:hAnsi="Aptos Slab"/>
          <w:sz w:val="18"/>
          <w:szCs w:val="18"/>
          <w:lang w:val="de-AT"/>
        </w:rPr>
        <w:t>Die Turnhalle steht nur von Freitag</w:t>
      </w:r>
      <w:r w:rsidR="00415BBD" w:rsidRPr="00A0195F">
        <w:rPr>
          <w:rFonts w:ascii="Aptos Slab" w:hAnsi="Aptos Slab"/>
          <w:sz w:val="18"/>
          <w:szCs w:val="18"/>
          <w:lang w:val="de-AT"/>
        </w:rPr>
        <w:t xml:space="preserve"> </w:t>
      </w:r>
      <w:r w:rsidRPr="00A0195F">
        <w:rPr>
          <w:rFonts w:ascii="Aptos Slab" w:hAnsi="Aptos Slab"/>
          <w:sz w:val="18"/>
          <w:szCs w:val="18"/>
          <w:lang w:val="de-AT"/>
        </w:rPr>
        <w:t>(16:00</w:t>
      </w:r>
      <w:r w:rsidR="00415BBD" w:rsidRPr="00A0195F">
        <w:rPr>
          <w:rFonts w:ascii="Aptos Slab" w:hAnsi="Aptos Slab"/>
          <w:sz w:val="18"/>
          <w:szCs w:val="18"/>
          <w:lang w:val="de-AT"/>
        </w:rPr>
        <w:t xml:space="preserve"> Uhr)</w:t>
      </w:r>
      <w:r w:rsidRPr="00A0195F">
        <w:rPr>
          <w:rFonts w:ascii="Aptos Slab" w:hAnsi="Aptos Slab"/>
          <w:sz w:val="18"/>
          <w:szCs w:val="18"/>
          <w:lang w:val="de-AT"/>
        </w:rPr>
        <w:t xml:space="preserve"> </w:t>
      </w:r>
    </w:p>
    <w:p w14:paraId="6EFF1C64" w14:textId="54899846" w:rsidR="00115E0E" w:rsidRPr="00A0195F" w:rsidRDefault="00A0195F" w:rsidP="00932F65">
      <w:pPr>
        <w:spacing w:after="0" w:line="240" w:lineRule="auto"/>
        <w:rPr>
          <w:rFonts w:ascii="Aptos Slab" w:hAnsi="Aptos Slab"/>
          <w:sz w:val="18"/>
          <w:szCs w:val="18"/>
          <w:lang w:val="de-AT"/>
        </w:rPr>
      </w:pPr>
      <w:r>
        <w:rPr>
          <w:rFonts w:ascii="Aptos Slab" w:hAnsi="Aptos Slab"/>
          <w:sz w:val="18"/>
          <w:szCs w:val="18"/>
          <w:lang w:val="de-AT"/>
        </w:rPr>
        <w:t xml:space="preserve">           </w:t>
      </w:r>
      <w:r w:rsidRPr="00A0195F">
        <w:rPr>
          <w:rFonts w:ascii="Aptos Slab" w:hAnsi="Aptos Slab"/>
          <w:sz w:val="18"/>
          <w:szCs w:val="18"/>
          <w:lang w:val="de-AT"/>
        </w:rPr>
        <w:t>bis Sonntag</w:t>
      </w:r>
      <w:r w:rsidR="00415BBD" w:rsidRPr="00A0195F">
        <w:rPr>
          <w:rFonts w:ascii="Aptos Slab" w:hAnsi="Aptos Slab"/>
          <w:sz w:val="18"/>
          <w:szCs w:val="18"/>
          <w:lang w:val="de-AT"/>
        </w:rPr>
        <w:t xml:space="preserve"> (16:00Uhr)</w:t>
      </w:r>
      <w:r w:rsidRPr="00A0195F">
        <w:rPr>
          <w:rFonts w:ascii="Aptos Slab" w:hAnsi="Aptos Slab"/>
          <w:sz w:val="18"/>
          <w:szCs w:val="18"/>
          <w:lang w:val="de-AT"/>
        </w:rPr>
        <w:t xml:space="preserve"> zur Verfügung!</w:t>
      </w:r>
    </w:p>
    <w:p w14:paraId="77781CF8" w14:textId="77777777" w:rsidR="00932F65" w:rsidRPr="00A0195F" w:rsidRDefault="00932F65" w:rsidP="00932F65">
      <w:pPr>
        <w:spacing w:after="0" w:line="240" w:lineRule="auto"/>
        <w:rPr>
          <w:rFonts w:ascii="Aptos Slab" w:hAnsi="Aptos Slab"/>
          <w:sz w:val="18"/>
          <w:szCs w:val="18"/>
          <w:lang w:val="de-AT"/>
        </w:rPr>
      </w:pPr>
    </w:p>
    <w:p w14:paraId="31E72D2C" w14:textId="15997EC7" w:rsidR="00415BBD" w:rsidRPr="00A0195F" w:rsidRDefault="00370D48" w:rsidP="00932F65">
      <w:pPr>
        <w:spacing w:line="240" w:lineRule="auto"/>
        <w:rPr>
          <w:rFonts w:ascii="Aptos Slab" w:hAnsi="Aptos Slab"/>
          <w:lang w:val="de-AT"/>
        </w:rPr>
      </w:pPr>
      <w:r>
        <w:rPr>
          <w:rFonts w:ascii="Aptos Slab" w:hAnsi="Aptos Slab"/>
          <w:noProof/>
          <w:lang w:val="de-A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D1509BD" wp14:editId="6273188D">
                <wp:simplePos x="0" y="0"/>
                <wp:positionH relativeFrom="column">
                  <wp:posOffset>4290695</wp:posOffset>
                </wp:positionH>
                <wp:positionV relativeFrom="paragraph">
                  <wp:posOffset>279400</wp:posOffset>
                </wp:positionV>
                <wp:extent cx="582930" cy="198120"/>
                <wp:effectExtent l="57150" t="38100" r="7620" b="106680"/>
                <wp:wrapNone/>
                <wp:docPr id="2097519149" name="Pfeil: nach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" cy="198120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8E720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2" o:spid="_x0000_s1026" type="#_x0000_t13" style="position:absolute;margin-left:337.85pt;margin-top:22pt;width:45.9pt;height:15.6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" adj="17929" fillcolor="#e00" strokecolor="black [3213]">
                <v:shadow on="t" color="black" opacity="22937f" origin=",.5" offset="0,.63889mm"/>
              </v:shape>
            </w:pict>
          </mc:Fallback>
        </mc:AlternateContent>
      </w:r>
      <w:r>
        <w:rPr>
          <w:rFonts w:ascii="Aptos Slab" w:hAnsi="Aptos Slab"/>
          <w:b/>
          <w:bCs/>
          <w:noProof/>
          <w:lang w:val="de-AT"/>
        </w:rPr>
        <w:drawing>
          <wp:anchor distT="0" distB="0" distL="114300" distR="114300" simplePos="0" relativeHeight="251660800" behindDoc="0" locked="0" layoutInCell="1" allowOverlap="1" wp14:anchorId="6FAF32AE" wp14:editId="5F63D8A6">
            <wp:simplePos x="0" y="0"/>
            <wp:positionH relativeFrom="page">
              <wp:posOffset>5631180</wp:posOffset>
            </wp:positionH>
            <wp:positionV relativeFrom="paragraph">
              <wp:posOffset>226060</wp:posOffset>
            </wp:positionV>
            <wp:extent cx="521970" cy="521970"/>
            <wp:effectExtent l="0" t="0" r="0" b="0"/>
            <wp:wrapNone/>
            <wp:docPr id="21281851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18519" name="Grafik 21281851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195F">
        <w:rPr>
          <w:rFonts w:ascii="Aptos Slab" w:hAnsi="Aptos Slab"/>
          <w:b/>
          <w:bCs/>
          <w:lang w:val="de-AT"/>
        </w:rPr>
        <w:t>Unterkünfte in Privatzimmern und Gasthäusern müssen vom Teilnehmer selbst reserviert werden!</w:t>
      </w:r>
      <w:r w:rsidRPr="00A0195F">
        <w:rPr>
          <w:rFonts w:ascii="Aptos Slab" w:hAnsi="Aptos Slab"/>
          <w:lang w:val="de-AT"/>
        </w:rPr>
        <w:t xml:space="preserve"> </w:t>
      </w:r>
    </w:p>
    <w:p w14:paraId="635F223C" w14:textId="74C71C67" w:rsidR="00932F65" w:rsidRPr="00A0195F" w:rsidRDefault="00734899" w:rsidP="00932F65">
      <w:pPr>
        <w:spacing w:line="240" w:lineRule="auto"/>
        <w:rPr>
          <w:rFonts w:ascii="Aptos Slab" w:hAnsi="Aptos Slab"/>
          <w:lang w:val="de-AT"/>
        </w:rPr>
      </w:pPr>
      <w:r w:rsidRPr="00A0195F">
        <w:rPr>
          <w:rFonts w:ascii="Aptos Slab" w:hAnsi="Aptos Slab"/>
          <w:lang w:val="de-AT"/>
        </w:rPr>
        <w:t>Kontaktadressen</w:t>
      </w:r>
      <w:r w:rsidR="00415BBD" w:rsidRPr="00A0195F">
        <w:rPr>
          <w:rFonts w:ascii="Aptos Slab" w:hAnsi="Aptos Slab"/>
          <w:lang w:val="de-AT"/>
        </w:rPr>
        <w:t xml:space="preserve">:      </w:t>
      </w:r>
      <w:hyperlink r:id="rId11" w:history="1">
        <w:r w:rsidR="00932F65" w:rsidRPr="00A0195F">
          <w:rPr>
            <w:rStyle w:val="Hyperlink"/>
            <w:rFonts w:ascii="Aptos Slab" w:hAnsi="Aptos Slab"/>
            <w:lang w:val="de-AT"/>
          </w:rPr>
          <w:t>www.schmieden-ybbsitz.at/schlafen-in-ybbsitz</w:t>
        </w:r>
      </w:hyperlink>
    </w:p>
    <w:p w14:paraId="36F5FA7E" w14:textId="77777777" w:rsidR="005B1327" w:rsidRDefault="005B1327" w:rsidP="00E53B50">
      <w:pPr>
        <w:spacing w:after="0" w:line="240" w:lineRule="auto"/>
        <w:rPr>
          <w:rFonts w:ascii="Aptos Slab" w:hAnsi="Aptos Slab"/>
          <w:b/>
          <w:bCs/>
          <w:lang w:val="de-AT"/>
        </w:rPr>
      </w:pPr>
    </w:p>
    <w:p w14:paraId="590C3F24" w14:textId="0A17B263" w:rsidR="005B1327" w:rsidRPr="005B1327" w:rsidRDefault="005B1327" w:rsidP="005B1327">
      <w:pPr>
        <w:spacing w:after="0"/>
        <w:jc w:val="both"/>
        <w:rPr>
          <w:rFonts w:ascii="Aptos Slab" w:hAnsi="Aptos Slab"/>
          <w:lang w:val="de-AT"/>
        </w:rPr>
      </w:pPr>
      <w:r w:rsidRPr="005B1327">
        <w:rPr>
          <w:rFonts w:ascii="Aptos Slab" w:hAnsi="Aptos Slab"/>
          <w:lang w:val="de-AT"/>
        </w:rPr>
        <w:t>Hiermit erteile ich meine ausdrückliche Zustimmung, dass meine personenbezogenen Daten,</w:t>
      </w:r>
      <w:r>
        <w:rPr>
          <w:rFonts w:ascii="Aptos Slab" w:hAnsi="Aptos Slab"/>
          <w:lang w:val="de-AT"/>
        </w:rPr>
        <w:t xml:space="preserve"> </w:t>
      </w:r>
      <w:r w:rsidRPr="005B1327">
        <w:rPr>
          <w:rFonts w:ascii="Aptos Slab" w:hAnsi="Aptos Slab"/>
          <w:lang w:val="de-AT"/>
        </w:rPr>
        <w:t>nämlich Name, Adresse, E-Mail-Adresse von der Marktgemeinde Ybbsitz und dem Verein</w:t>
      </w:r>
      <w:r>
        <w:rPr>
          <w:rFonts w:ascii="Aptos Slab" w:hAnsi="Aptos Slab"/>
          <w:lang w:val="de-AT"/>
        </w:rPr>
        <w:t xml:space="preserve"> </w:t>
      </w:r>
      <w:r w:rsidRPr="005B1327">
        <w:rPr>
          <w:rFonts w:ascii="Aptos Slab" w:hAnsi="Aptos Slab"/>
          <w:lang w:val="de-AT"/>
        </w:rPr>
        <w:t>Schmiedezentrum Ybbsitz zum Zwecke der Information über Veranstaltungen der Marktgemeinde</w:t>
      </w:r>
      <w:r>
        <w:rPr>
          <w:rFonts w:ascii="Aptos Slab" w:hAnsi="Aptos Slab"/>
          <w:lang w:val="de-AT"/>
        </w:rPr>
        <w:t xml:space="preserve"> </w:t>
      </w:r>
      <w:r w:rsidRPr="005B1327">
        <w:rPr>
          <w:rFonts w:ascii="Aptos Slab" w:hAnsi="Aptos Slab"/>
          <w:lang w:val="de-AT"/>
        </w:rPr>
        <w:t>Ybbsitz und des Vereines Schmiedezentrum Ybbsitz verarbeitet werden.</w:t>
      </w:r>
      <w:r>
        <w:rPr>
          <w:rFonts w:ascii="Aptos Slab" w:hAnsi="Aptos Slab"/>
          <w:lang w:val="de-AT"/>
        </w:rPr>
        <w:t xml:space="preserve"> </w:t>
      </w:r>
      <w:r w:rsidRPr="005B1327">
        <w:rPr>
          <w:rFonts w:ascii="Aptos Slab" w:hAnsi="Aptos Slab"/>
          <w:lang w:val="de-AT"/>
        </w:rPr>
        <w:t>Die Speicherung der Daten erfolgt darüber hinaus für die Dauer der gesetzlichen Aufbewahrungspflichten.</w:t>
      </w:r>
      <w:r>
        <w:rPr>
          <w:rFonts w:ascii="Aptos Slab" w:hAnsi="Aptos Slab"/>
          <w:lang w:val="de-AT"/>
        </w:rPr>
        <w:t xml:space="preserve"> </w:t>
      </w:r>
      <w:r w:rsidRPr="005B1327">
        <w:rPr>
          <w:rFonts w:ascii="Aptos Slab" w:hAnsi="Aptos Slab"/>
          <w:lang w:val="de-AT"/>
        </w:rPr>
        <w:t>Eine Übermittlung an Dritte findet nicht statt.</w:t>
      </w:r>
    </w:p>
    <w:p w14:paraId="1D24F18A" w14:textId="261EB3A4" w:rsidR="005B1327" w:rsidRPr="005B1327" w:rsidRDefault="005B1327" w:rsidP="005B1327">
      <w:pPr>
        <w:spacing w:after="0"/>
        <w:jc w:val="both"/>
        <w:rPr>
          <w:rFonts w:ascii="Aptos Slab" w:hAnsi="Aptos Slab"/>
          <w:lang w:val="de-AT"/>
        </w:rPr>
      </w:pPr>
      <w:r w:rsidRPr="005B1327">
        <w:rPr>
          <w:rFonts w:ascii="Aptos Slab" w:hAnsi="Aptos Slab"/>
          <w:lang w:val="de-AT"/>
        </w:rPr>
        <w:t>Diese Zustimmung kann ich jederzeit mittels Briefs an Marktgemeinde Ybbsitz, Markt 1, 3341 Ybbsitz</w:t>
      </w:r>
    </w:p>
    <w:p w14:paraId="70EFDF6A" w14:textId="7EFB2CFB" w:rsidR="005B1327" w:rsidRDefault="005B1327" w:rsidP="005B1327">
      <w:pPr>
        <w:spacing w:after="0"/>
        <w:jc w:val="both"/>
        <w:rPr>
          <w:rFonts w:ascii="Aptos Slab" w:hAnsi="Aptos Slab"/>
          <w:lang w:val="de-AT"/>
        </w:rPr>
      </w:pPr>
      <w:r w:rsidRPr="005B1327">
        <w:rPr>
          <w:rFonts w:ascii="Aptos Slab" w:hAnsi="Aptos Slab"/>
          <w:lang w:val="de-AT"/>
        </w:rPr>
        <w:t>oder per E-Mail an gemeinde@ybbsitz.gv.at widerrufen</w:t>
      </w:r>
    </w:p>
    <w:p w14:paraId="2B9A3FDD" w14:textId="77777777" w:rsidR="005B1327" w:rsidRPr="005B1327" w:rsidRDefault="005B1327" w:rsidP="005B1327">
      <w:pPr>
        <w:spacing w:after="0"/>
        <w:jc w:val="both"/>
        <w:rPr>
          <w:rFonts w:ascii="Aptos Slab" w:hAnsi="Aptos Slab"/>
          <w:lang w:val="de-AT"/>
        </w:rPr>
      </w:pPr>
    </w:p>
    <w:p w14:paraId="615C6FC3" w14:textId="159785AC" w:rsidR="00115E0E" w:rsidRPr="00A0195F" w:rsidRDefault="00734899" w:rsidP="00E53B50">
      <w:pPr>
        <w:spacing w:after="0" w:line="240" w:lineRule="auto"/>
        <w:rPr>
          <w:rFonts w:ascii="Aptos Slab" w:hAnsi="Aptos Slab"/>
          <w:b/>
          <w:bCs/>
          <w:lang w:val="de-AT"/>
        </w:rPr>
      </w:pPr>
      <w:r w:rsidRPr="00A0195F">
        <w:rPr>
          <w:rFonts w:ascii="Aptos Slab" w:hAnsi="Aptos Slab"/>
          <w:b/>
          <w:bCs/>
          <w:lang w:val="de-AT"/>
        </w:rPr>
        <w:t>TEILNEHMER:</w:t>
      </w:r>
    </w:p>
    <w:p w14:paraId="323865AE" w14:textId="5222DE2D" w:rsidR="00115E0E" w:rsidRPr="00A0195F" w:rsidRDefault="00734899" w:rsidP="00A0195F">
      <w:pPr>
        <w:tabs>
          <w:tab w:val="left" w:pos="1985"/>
        </w:tabs>
        <w:spacing w:after="0" w:line="360" w:lineRule="auto"/>
        <w:rPr>
          <w:rFonts w:ascii="Aptos Slab" w:hAnsi="Aptos Slab"/>
          <w:lang w:val="de-AT"/>
        </w:rPr>
      </w:pPr>
      <w:r w:rsidRPr="00A0195F">
        <w:rPr>
          <w:rFonts w:ascii="Aptos Slab" w:hAnsi="Aptos Slab"/>
          <w:lang w:val="de-AT"/>
        </w:rPr>
        <w:t>Name:</w:t>
      </w:r>
      <w:r w:rsidR="00E53B50" w:rsidRPr="00A0195F">
        <w:rPr>
          <w:rFonts w:ascii="Aptos Slab" w:hAnsi="Aptos Slab"/>
          <w:lang w:val="de-AT"/>
        </w:rPr>
        <w:tab/>
        <w:t>_________________________________________________________________</w:t>
      </w:r>
      <w:r w:rsidR="005B1327">
        <w:rPr>
          <w:rFonts w:ascii="Aptos Slab" w:hAnsi="Aptos Slab"/>
          <w:lang w:val="de-AT"/>
        </w:rPr>
        <w:t>____________________</w:t>
      </w:r>
    </w:p>
    <w:p w14:paraId="5995FBEB" w14:textId="4A420811" w:rsidR="005B1327" w:rsidRPr="00A0195F" w:rsidRDefault="00734899" w:rsidP="00A0195F">
      <w:pPr>
        <w:tabs>
          <w:tab w:val="left" w:pos="1985"/>
        </w:tabs>
        <w:spacing w:after="0" w:line="360" w:lineRule="auto"/>
        <w:rPr>
          <w:rFonts w:ascii="Aptos Slab" w:hAnsi="Aptos Slab"/>
          <w:lang w:val="de-AT"/>
        </w:rPr>
      </w:pPr>
      <w:r w:rsidRPr="00A0195F">
        <w:rPr>
          <w:rFonts w:ascii="Aptos Slab" w:hAnsi="Aptos Slab"/>
          <w:lang w:val="de-AT"/>
        </w:rPr>
        <w:t>Postadresse:</w:t>
      </w:r>
      <w:r w:rsidR="00E53B50" w:rsidRPr="00A0195F">
        <w:rPr>
          <w:rFonts w:ascii="Aptos Slab" w:hAnsi="Aptos Slab"/>
          <w:lang w:val="de-AT"/>
        </w:rPr>
        <w:tab/>
        <w:t>_________________________________________________________________</w:t>
      </w:r>
      <w:r w:rsidR="005B1327">
        <w:rPr>
          <w:rFonts w:ascii="Aptos Slab" w:hAnsi="Aptos Slab"/>
          <w:lang w:val="de-AT"/>
        </w:rPr>
        <w:t>____________________</w:t>
      </w:r>
    </w:p>
    <w:p w14:paraId="29FFD87E" w14:textId="2D4BE52F" w:rsidR="00115E0E" w:rsidRPr="00A0195F" w:rsidRDefault="00734899" w:rsidP="00A0195F">
      <w:pPr>
        <w:tabs>
          <w:tab w:val="left" w:pos="1985"/>
        </w:tabs>
        <w:spacing w:after="0" w:line="360" w:lineRule="auto"/>
        <w:rPr>
          <w:rFonts w:ascii="Aptos Slab" w:hAnsi="Aptos Slab"/>
          <w:lang w:val="de-AT"/>
        </w:rPr>
      </w:pPr>
      <w:r w:rsidRPr="00A0195F">
        <w:rPr>
          <w:rFonts w:ascii="Aptos Slab" w:hAnsi="Aptos Slab"/>
          <w:lang w:val="de-AT"/>
        </w:rPr>
        <w:t>Tel. / Handy:</w:t>
      </w:r>
      <w:r w:rsidR="00E53B50" w:rsidRPr="00A0195F">
        <w:rPr>
          <w:rFonts w:ascii="Aptos Slab" w:hAnsi="Aptos Slab"/>
          <w:lang w:val="de-AT"/>
        </w:rPr>
        <w:tab/>
        <w:t>_________________________________________________________________</w:t>
      </w:r>
      <w:r w:rsidR="005B1327">
        <w:rPr>
          <w:rFonts w:ascii="Aptos Slab" w:hAnsi="Aptos Slab"/>
          <w:lang w:val="de-AT"/>
        </w:rPr>
        <w:t>____________________</w:t>
      </w:r>
    </w:p>
    <w:p w14:paraId="2E0853C1" w14:textId="74E7C3F4" w:rsidR="00115E0E" w:rsidRPr="00A0195F" w:rsidRDefault="00734899" w:rsidP="00A0195F">
      <w:pPr>
        <w:tabs>
          <w:tab w:val="left" w:pos="1985"/>
        </w:tabs>
        <w:spacing w:after="0" w:line="360" w:lineRule="auto"/>
        <w:rPr>
          <w:rFonts w:ascii="Aptos Slab" w:hAnsi="Aptos Slab"/>
          <w:lang w:val="de-AT"/>
        </w:rPr>
      </w:pPr>
      <w:r w:rsidRPr="00A0195F">
        <w:rPr>
          <w:rFonts w:ascii="Aptos Slab" w:hAnsi="Aptos Slab"/>
          <w:lang w:val="de-AT"/>
        </w:rPr>
        <w:t>E-Mail:</w:t>
      </w:r>
      <w:r w:rsidR="00E53B50" w:rsidRPr="00A0195F">
        <w:rPr>
          <w:rFonts w:ascii="Aptos Slab" w:hAnsi="Aptos Slab"/>
          <w:lang w:val="de-AT"/>
        </w:rPr>
        <w:tab/>
        <w:t>_______________________________________________________________</w:t>
      </w:r>
      <w:r w:rsidR="00A0195F">
        <w:rPr>
          <w:rFonts w:ascii="Aptos Slab" w:hAnsi="Aptos Slab"/>
          <w:lang w:val="de-AT"/>
        </w:rPr>
        <w:t>__</w:t>
      </w:r>
      <w:r w:rsidR="005B1327">
        <w:rPr>
          <w:rFonts w:ascii="Aptos Slab" w:hAnsi="Aptos Slab"/>
          <w:lang w:val="de-AT"/>
        </w:rPr>
        <w:t>____________________</w:t>
      </w:r>
    </w:p>
    <w:p w14:paraId="4F890D7E" w14:textId="42854981" w:rsidR="00A0195F" w:rsidRDefault="00734899" w:rsidP="00A0195F">
      <w:pPr>
        <w:tabs>
          <w:tab w:val="left" w:pos="1985"/>
        </w:tabs>
        <w:spacing w:after="0" w:line="360" w:lineRule="auto"/>
        <w:rPr>
          <w:rFonts w:ascii="Aptos Slab" w:hAnsi="Aptos Slab"/>
          <w:lang w:val="de-AT"/>
        </w:rPr>
      </w:pPr>
      <w:r w:rsidRPr="00A0195F">
        <w:rPr>
          <w:rFonts w:ascii="Aptos Slab" w:hAnsi="Aptos Slab"/>
          <w:b/>
          <w:bCs/>
          <w:lang w:val="de-AT"/>
        </w:rPr>
        <w:t>Begleitperson(</w:t>
      </w:r>
      <w:proofErr w:type="gramStart"/>
      <w:r w:rsidR="00635A59" w:rsidRPr="00A0195F">
        <w:rPr>
          <w:rFonts w:ascii="Aptos Slab" w:hAnsi="Aptos Slab"/>
          <w:b/>
          <w:bCs/>
          <w:lang w:val="de-AT"/>
        </w:rPr>
        <w:t>en)</w:t>
      </w:r>
      <w:r w:rsidR="00635A59">
        <w:rPr>
          <w:rFonts w:ascii="Aptos Slab" w:hAnsi="Aptos Slab"/>
          <w:b/>
          <w:bCs/>
          <w:lang w:val="de-AT"/>
        </w:rPr>
        <w:t xml:space="preserve">  </w:t>
      </w:r>
      <w:r w:rsidR="005B1327">
        <w:rPr>
          <w:rFonts w:ascii="Aptos Slab" w:hAnsi="Aptos Slab"/>
          <w:b/>
          <w:bCs/>
          <w:lang w:val="de-AT"/>
        </w:rPr>
        <w:t xml:space="preserve"> </w:t>
      </w:r>
      <w:proofErr w:type="gramEnd"/>
      <w:r w:rsidR="005B1327">
        <w:rPr>
          <w:rFonts w:ascii="Aptos Slab" w:hAnsi="Aptos Slab"/>
          <w:b/>
          <w:bCs/>
          <w:lang w:val="de-AT"/>
        </w:rPr>
        <w:t xml:space="preserve"> </w:t>
      </w:r>
      <w:r w:rsidR="005B1327" w:rsidRPr="00A0195F">
        <w:rPr>
          <w:rFonts w:ascii="Aptos Slab" w:hAnsi="Aptos Slab"/>
          <w:lang w:val="de-AT"/>
        </w:rPr>
        <w:t>Name:</w:t>
      </w:r>
      <w:r w:rsidR="005B1327" w:rsidRPr="00A0195F">
        <w:rPr>
          <w:rFonts w:ascii="Aptos Slab" w:hAnsi="Aptos Slab"/>
          <w:lang w:val="de-AT"/>
        </w:rPr>
        <w:tab/>
        <w:t>____________________________________</w:t>
      </w:r>
      <w:r w:rsidR="005B1327" w:rsidRPr="005B1327">
        <w:rPr>
          <w:rFonts w:ascii="Aptos Slab" w:hAnsi="Aptos Slab"/>
          <w:lang w:val="de-AT"/>
        </w:rPr>
        <w:t xml:space="preserve"> </w:t>
      </w:r>
      <w:r w:rsidR="005B1327" w:rsidRPr="00A0195F">
        <w:rPr>
          <w:rFonts w:ascii="Aptos Slab" w:hAnsi="Aptos Slab"/>
          <w:lang w:val="de-AT"/>
        </w:rPr>
        <w:t>E-Mail: ______________________</w:t>
      </w:r>
      <w:r w:rsidR="005B1327">
        <w:rPr>
          <w:rFonts w:ascii="Aptos Slab" w:hAnsi="Aptos Slab"/>
          <w:lang w:val="de-AT"/>
        </w:rPr>
        <w:t>___________</w:t>
      </w:r>
    </w:p>
    <w:p w14:paraId="097DEF3E" w14:textId="77777777" w:rsidR="00311F4D" w:rsidRPr="00A0195F" w:rsidRDefault="00311F4D" w:rsidP="00A0195F">
      <w:pPr>
        <w:tabs>
          <w:tab w:val="left" w:pos="1985"/>
        </w:tabs>
        <w:spacing w:after="0" w:line="360" w:lineRule="auto"/>
        <w:rPr>
          <w:rFonts w:ascii="Aptos Slab" w:hAnsi="Aptos Slab"/>
          <w:lang w:val="de-AT"/>
        </w:rPr>
      </w:pPr>
    </w:p>
    <w:p w14:paraId="11D0847B" w14:textId="46C1DB7B" w:rsidR="00E53B50" w:rsidRPr="00A0195F" w:rsidRDefault="00E53B50" w:rsidP="00A0195F">
      <w:pPr>
        <w:tabs>
          <w:tab w:val="left" w:pos="1985"/>
        </w:tabs>
        <w:spacing w:after="0" w:line="240" w:lineRule="auto"/>
        <w:rPr>
          <w:rFonts w:ascii="Aptos Slab" w:hAnsi="Aptos Slab"/>
          <w:lang w:val="de-AT"/>
        </w:rPr>
      </w:pPr>
      <w:r w:rsidRPr="00A0195F">
        <w:rPr>
          <w:rFonts w:ascii="Aptos Slab" w:hAnsi="Aptos Slab"/>
          <w:lang w:val="de-AT"/>
        </w:rPr>
        <w:t>………………………………….</w:t>
      </w:r>
      <w:r w:rsidRPr="00A0195F">
        <w:rPr>
          <w:rFonts w:ascii="Aptos Slab" w:hAnsi="Aptos Slab"/>
          <w:lang w:val="de-AT"/>
        </w:rPr>
        <w:tab/>
      </w:r>
      <w:r w:rsidRPr="00A0195F">
        <w:rPr>
          <w:rFonts w:ascii="Aptos Slab" w:hAnsi="Aptos Slab"/>
          <w:lang w:val="de-AT"/>
        </w:rPr>
        <w:tab/>
      </w:r>
      <w:r w:rsidRPr="00A0195F">
        <w:rPr>
          <w:rFonts w:ascii="Aptos Slab" w:hAnsi="Aptos Slab"/>
          <w:lang w:val="de-AT"/>
        </w:rPr>
        <w:tab/>
      </w:r>
      <w:r w:rsidRPr="00A0195F">
        <w:rPr>
          <w:rFonts w:ascii="Aptos Slab" w:hAnsi="Aptos Slab"/>
          <w:lang w:val="de-AT"/>
        </w:rPr>
        <w:tab/>
        <w:t>…………………………………………….</w:t>
      </w:r>
    </w:p>
    <w:p w14:paraId="5D927A92" w14:textId="312D7CCC" w:rsidR="00311F4D" w:rsidRPr="00311F4D" w:rsidRDefault="00E53B50" w:rsidP="0090426D">
      <w:pPr>
        <w:tabs>
          <w:tab w:val="left" w:pos="1985"/>
        </w:tabs>
        <w:spacing w:line="240" w:lineRule="auto"/>
        <w:rPr>
          <w:rFonts w:ascii="Aptos Slab" w:hAnsi="Aptos Slab"/>
          <w:sz w:val="16"/>
          <w:szCs w:val="16"/>
          <w:lang w:val="de-AT"/>
        </w:rPr>
      </w:pPr>
      <w:r w:rsidRPr="00A0195F">
        <w:rPr>
          <w:rFonts w:ascii="Aptos Slab" w:hAnsi="Aptos Slab"/>
          <w:lang w:val="de-AT"/>
        </w:rPr>
        <w:t xml:space="preserve">              </w:t>
      </w:r>
      <w:r w:rsidR="00311F4D">
        <w:rPr>
          <w:rFonts w:ascii="Aptos Slab" w:hAnsi="Aptos Slab"/>
          <w:lang w:val="de-AT"/>
        </w:rPr>
        <w:t xml:space="preserve">     </w:t>
      </w:r>
      <w:r w:rsidRPr="00A0195F">
        <w:rPr>
          <w:rFonts w:ascii="Aptos Slab" w:hAnsi="Aptos Slab"/>
          <w:lang w:val="de-AT"/>
        </w:rPr>
        <w:t xml:space="preserve"> </w:t>
      </w:r>
      <w:r w:rsidRPr="00A0195F">
        <w:rPr>
          <w:rFonts w:ascii="Aptos Slab" w:hAnsi="Aptos Slab"/>
          <w:sz w:val="16"/>
          <w:szCs w:val="16"/>
          <w:lang w:val="de-AT"/>
        </w:rPr>
        <w:t>Datum</w:t>
      </w:r>
      <w:r w:rsidRPr="00A0195F">
        <w:rPr>
          <w:rFonts w:ascii="Aptos Slab" w:hAnsi="Aptos Slab"/>
          <w:sz w:val="16"/>
          <w:szCs w:val="16"/>
          <w:lang w:val="de-AT"/>
        </w:rPr>
        <w:tab/>
      </w:r>
      <w:r w:rsidRPr="00A0195F">
        <w:rPr>
          <w:rFonts w:ascii="Aptos Slab" w:hAnsi="Aptos Slab"/>
          <w:sz w:val="16"/>
          <w:szCs w:val="16"/>
          <w:lang w:val="de-AT"/>
        </w:rPr>
        <w:tab/>
      </w:r>
      <w:r w:rsidRPr="00A0195F">
        <w:rPr>
          <w:rFonts w:ascii="Aptos Slab" w:hAnsi="Aptos Slab"/>
          <w:sz w:val="16"/>
          <w:szCs w:val="16"/>
          <w:lang w:val="de-AT"/>
        </w:rPr>
        <w:tab/>
      </w:r>
      <w:r w:rsidRPr="00A0195F">
        <w:rPr>
          <w:rFonts w:ascii="Aptos Slab" w:hAnsi="Aptos Slab"/>
          <w:sz w:val="16"/>
          <w:szCs w:val="16"/>
          <w:lang w:val="de-AT"/>
        </w:rPr>
        <w:tab/>
      </w:r>
      <w:r w:rsidRPr="00A0195F">
        <w:rPr>
          <w:rFonts w:ascii="Aptos Slab" w:hAnsi="Aptos Slab"/>
          <w:sz w:val="16"/>
          <w:szCs w:val="16"/>
          <w:lang w:val="de-AT"/>
        </w:rPr>
        <w:tab/>
      </w:r>
      <w:r w:rsidRPr="00A0195F">
        <w:rPr>
          <w:rFonts w:ascii="Aptos Slab" w:hAnsi="Aptos Slab"/>
          <w:sz w:val="16"/>
          <w:szCs w:val="16"/>
          <w:lang w:val="de-AT"/>
        </w:rPr>
        <w:tab/>
      </w:r>
      <w:r w:rsidR="00311F4D">
        <w:rPr>
          <w:rFonts w:ascii="Aptos Slab" w:hAnsi="Aptos Slab"/>
          <w:sz w:val="16"/>
          <w:szCs w:val="16"/>
          <w:lang w:val="de-AT"/>
        </w:rPr>
        <w:tab/>
        <w:t xml:space="preserve">                </w:t>
      </w:r>
      <w:r w:rsidRPr="00A0195F">
        <w:rPr>
          <w:rFonts w:ascii="Aptos Slab" w:hAnsi="Aptos Slab"/>
          <w:sz w:val="16"/>
          <w:szCs w:val="16"/>
          <w:lang w:val="de-AT"/>
        </w:rPr>
        <w:t xml:space="preserve"> Unterschrift</w:t>
      </w:r>
    </w:p>
    <w:p w14:paraId="1B2E099F" w14:textId="1760BE79" w:rsidR="00115E0E" w:rsidRPr="00311F4D" w:rsidRDefault="00E53B50" w:rsidP="00A32EEA">
      <w:pPr>
        <w:spacing w:line="240" w:lineRule="auto"/>
        <w:jc w:val="center"/>
        <w:rPr>
          <w:rFonts w:ascii="Aptos Slab" w:hAnsi="Aptos Slab"/>
          <w:b/>
          <w:bCs/>
          <w:lang w:val="de-AT"/>
        </w:rPr>
      </w:pPr>
      <w:r w:rsidRPr="00A0195F">
        <w:rPr>
          <w:rFonts w:ascii="Aptos Slab" w:hAnsi="Aptos Slab"/>
          <w:b/>
          <w:bCs/>
          <w:lang w:val="de-AT"/>
        </w:rPr>
        <w:t xml:space="preserve">Anmeldung bitte bis </w:t>
      </w:r>
      <w:r w:rsidRPr="005B1327">
        <w:rPr>
          <w:rFonts w:ascii="Aptos Slab" w:hAnsi="Aptos Slab"/>
          <w:b/>
          <w:bCs/>
          <w:color w:val="EE0000"/>
          <w:lang w:val="de-AT"/>
        </w:rPr>
        <w:t xml:space="preserve">spätestens 31.05.2026 </w:t>
      </w:r>
      <w:r w:rsidRPr="00A0195F">
        <w:rPr>
          <w:rFonts w:ascii="Aptos Slab" w:hAnsi="Aptos Slab"/>
          <w:b/>
          <w:bCs/>
          <w:lang w:val="de-AT"/>
        </w:rPr>
        <w:t>einsenden – online, per Mail oder faxen</w:t>
      </w:r>
    </w:p>
    <w:sectPr w:rsidR="00115E0E" w:rsidRPr="00311F4D" w:rsidSect="005B1327">
      <w:footerReference w:type="default" r:id="rId12"/>
      <w:pgSz w:w="12240" w:h="15840"/>
      <w:pgMar w:top="720" w:right="720" w:bottom="284" w:left="851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5A20D" w14:textId="77777777" w:rsidR="005A3367" w:rsidRDefault="005A3367" w:rsidP="00E53B50">
      <w:pPr>
        <w:spacing w:after="0" w:line="240" w:lineRule="auto"/>
      </w:pPr>
      <w:r>
        <w:separator/>
      </w:r>
    </w:p>
  </w:endnote>
  <w:endnote w:type="continuationSeparator" w:id="0">
    <w:p w14:paraId="57108439" w14:textId="77777777" w:rsidR="005A3367" w:rsidRDefault="005A3367" w:rsidP="00E5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Slab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6E9D0" w14:textId="4FD476E6" w:rsidR="00E53B50" w:rsidRPr="00311F4D" w:rsidRDefault="005B1327" w:rsidP="005B1327">
    <w:pPr>
      <w:pStyle w:val="Fuzeile"/>
      <w:jc w:val="center"/>
      <w:rPr>
        <w:sz w:val="20"/>
        <w:szCs w:val="20"/>
        <w:lang w:val="de-AT"/>
      </w:rPr>
    </w:pPr>
    <w:r w:rsidRPr="00311F4D">
      <w:rPr>
        <w:noProof/>
        <w:sz w:val="20"/>
        <w:szCs w:val="20"/>
        <w:lang w:val="de-AT"/>
      </w:rPr>
      <w:drawing>
        <wp:anchor distT="0" distB="0" distL="114300" distR="114300" simplePos="0" relativeHeight="251656704" behindDoc="1" locked="0" layoutInCell="1" allowOverlap="1" wp14:anchorId="56C5BC9E" wp14:editId="1D1AD02A">
          <wp:simplePos x="0" y="0"/>
          <wp:positionH relativeFrom="column">
            <wp:posOffset>520065</wp:posOffset>
          </wp:positionH>
          <wp:positionV relativeFrom="paragraph">
            <wp:posOffset>15240</wp:posOffset>
          </wp:positionV>
          <wp:extent cx="730367" cy="579120"/>
          <wp:effectExtent l="0" t="0" r="0" b="0"/>
          <wp:wrapNone/>
          <wp:docPr id="18751174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367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599B" w:rsidRPr="00311F4D">
      <w:rPr>
        <w:noProof/>
        <w:sz w:val="20"/>
        <w:szCs w:val="20"/>
        <w:lang w:val="de-AT"/>
      </w:rPr>
      <w:drawing>
        <wp:anchor distT="0" distB="0" distL="114300" distR="114300" simplePos="0" relativeHeight="251661824" behindDoc="0" locked="0" layoutInCell="1" allowOverlap="1" wp14:anchorId="0764B97B" wp14:editId="577954FE">
          <wp:simplePos x="0" y="0"/>
          <wp:positionH relativeFrom="margin">
            <wp:posOffset>5060315</wp:posOffset>
          </wp:positionH>
          <wp:positionV relativeFrom="paragraph">
            <wp:posOffset>25400</wp:posOffset>
          </wp:positionV>
          <wp:extent cx="1348740" cy="377190"/>
          <wp:effectExtent l="0" t="0" r="3810" b="3810"/>
          <wp:wrapNone/>
          <wp:docPr id="170614180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884405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48740" cy="37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599B" w:rsidRPr="00311F4D">
      <w:rPr>
        <w:sz w:val="20"/>
        <w:szCs w:val="20"/>
        <w:lang w:val="de-AT"/>
      </w:rPr>
      <w:t>Marktgemeinde</w:t>
    </w:r>
    <w:r w:rsidR="00E53B50" w:rsidRPr="00311F4D">
      <w:rPr>
        <w:sz w:val="20"/>
        <w:szCs w:val="20"/>
        <w:lang w:val="de-AT"/>
      </w:rPr>
      <w:t xml:space="preserve"> Ybbsitz, Markt 1, A-3341 Ybbsitz</w:t>
    </w:r>
  </w:p>
  <w:p w14:paraId="3821123A" w14:textId="5CB611C4" w:rsidR="00E53B50" w:rsidRPr="00311F4D" w:rsidRDefault="00E53B50" w:rsidP="005B1327">
    <w:pPr>
      <w:pStyle w:val="Fuzeile"/>
      <w:jc w:val="center"/>
      <w:rPr>
        <w:sz w:val="20"/>
        <w:szCs w:val="20"/>
        <w:lang w:val="de-AT"/>
      </w:rPr>
    </w:pPr>
    <w:r w:rsidRPr="00311F4D">
      <w:rPr>
        <w:sz w:val="20"/>
        <w:szCs w:val="20"/>
        <w:lang w:val="de-AT"/>
      </w:rPr>
      <w:t>Tel.: 0043 (0) 7443/86601-0</w:t>
    </w:r>
  </w:p>
  <w:p w14:paraId="21CCCFDC" w14:textId="3D2226A8" w:rsidR="00E53B50" w:rsidRPr="00311F4D" w:rsidRDefault="00E53B50" w:rsidP="005B1327">
    <w:pPr>
      <w:pStyle w:val="Fuzeile"/>
      <w:jc w:val="center"/>
      <w:rPr>
        <w:sz w:val="20"/>
        <w:szCs w:val="20"/>
        <w:lang w:val="de-AT"/>
      </w:rPr>
    </w:pPr>
    <w:r w:rsidRPr="00311F4D">
      <w:rPr>
        <w:sz w:val="20"/>
        <w:szCs w:val="20"/>
        <w:lang w:val="de-AT"/>
      </w:rPr>
      <w:t>Fax: 0043 (0) 7443/86601-60</w:t>
    </w:r>
  </w:p>
  <w:p w14:paraId="73619416" w14:textId="46852AF2" w:rsidR="0090426D" w:rsidRPr="00B2357C" w:rsidRDefault="0090426D" w:rsidP="005B1327">
    <w:pPr>
      <w:pStyle w:val="Fuzeile"/>
      <w:tabs>
        <w:tab w:val="left" w:pos="1536"/>
        <w:tab w:val="center" w:pos="5334"/>
      </w:tabs>
      <w:jc w:val="center"/>
      <w:rPr>
        <w:sz w:val="20"/>
        <w:szCs w:val="20"/>
        <w:lang w:val="it-IT"/>
      </w:rPr>
    </w:pPr>
    <w:r w:rsidRPr="00B2357C">
      <w:rPr>
        <w:sz w:val="20"/>
        <w:szCs w:val="20"/>
        <w:lang w:val="it-IT"/>
      </w:rPr>
      <w:t>E-Mail</w:t>
    </w:r>
    <w:r w:rsidR="00E53B50" w:rsidRPr="00B2357C">
      <w:rPr>
        <w:sz w:val="20"/>
        <w:szCs w:val="20"/>
        <w:lang w:val="it-IT"/>
      </w:rPr>
      <w:t xml:space="preserve">: </w:t>
    </w:r>
    <w:r w:rsidR="00B2357C" w:rsidRPr="00B2357C">
      <w:rPr>
        <w:sz w:val="20"/>
        <w:szCs w:val="20"/>
        <w:lang w:val="it-IT"/>
      </w:rPr>
      <w:t>gemeinde@ybbsitz.gv.</w:t>
    </w:r>
    <w:r w:rsidR="00B2357C">
      <w:rPr>
        <w:sz w:val="20"/>
        <w:szCs w:val="20"/>
        <w:lang w:val="it-IT"/>
      </w:rPr>
      <w:t>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F366A" w14:textId="77777777" w:rsidR="005A3367" w:rsidRDefault="005A3367" w:rsidP="00E53B50">
      <w:pPr>
        <w:spacing w:after="0" w:line="240" w:lineRule="auto"/>
      </w:pPr>
      <w:r>
        <w:separator/>
      </w:r>
    </w:p>
  </w:footnote>
  <w:footnote w:type="continuationSeparator" w:id="0">
    <w:p w14:paraId="60F40795" w14:textId="77777777" w:rsidR="005A3367" w:rsidRDefault="005A3367" w:rsidP="00E5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4220845">
    <w:abstractNumId w:val="8"/>
  </w:num>
  <w:num w:numId="2" w16cid:durableId="1469975526">
    <w:abstractNumId w:val="6"/>
  </w:num>
  <w:num w:numId="3" w16cid:durableId="1886480869">
    <w:abstractNumId w:val="5"/>
  </w:num>
  <w:num w:numId="4" w16cid:durableId="204023523">
    <w:abstractNumId w:val="4"/>
  </w:num>
  <w:num w:numId="5" w16cid:durableId="1232808193">
    <w:abstractNumId w:val="7"/>
  </w:num>
  <w:num w:numId="6" w16cid:durableId="614673653">
    <w:abstractNumId w:val="3"/>
  </w:num>
  <w:num w:numId="7" w16cid:durableId="285088532">
    <w:abstractNumId w:val="2"/>
  </w:num>
  <w:num w:numId="8" w16cid:durableId="63921302">
    <w:abstractNumId w:val="1"/>
  </w:num>
  <w:num w:numId="9" w16cid:durableId="88259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5E0E"/>
    <w:rsid w:val="0015074B"/>
    <w:rsid w:val="001C599B"/>
    <w:rsid w:val="0029639D"/>
    <w:rsid w:val="00311F4D"/>
    <w:rsid w:val="0031207F"/>
    <w:rsid w:val="00326F90"/>
    <w:rsid w:val="00370D48"/>
    <w:rsid w:val="003A2767"/>
    <w:rsid w:val="00415BBD"/>
    <w:rsid w:val="00416C80"/>
    <w:rsid w:val="005A3367"/>
    <w:rsid w:val="005B1327"/>
    <w:rsid w:val="00623C27"/>
    <w:rsid w:val="00635A59"/>
    <w:rsid w:val="006675C0"/>
    <w:rsid w:val="006C047E"/>
    <w:rsid w:val="006E4A84"/>
    <w:rsid w:val="00702F68"/>
    <w:rsid w:val="00734899"/>
    <w:rsid w:val="007620CE"/>
    <w:rsid w:val="00792150"/>
    <w:rsid w:val="007A667B"/>
    <w:rsid w:val="0090426D"/>
    <w:rsid w:val="00910DA7"/>
    <w:rsid w:val="00932F65"/>
    <w:rsid w:val="00977A12"/>
    <w:rsid w:val="00A0195F"/>
    <w:rsid w:val="00A32EEA"/>
    <w:rsid w:val="00AA1D8D"/>
    <w:rsid w:val="00B2357C"/>
    <w:rsid w:val="00B47730"/>
    <w:rsid w:val="00CB0664"/>
    <w:rsid w:val="00D07F4E"/>
    <w:rsid w:val="00E26473"/>
    <w:rsid w:val="00E53B5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2BAC47"/>
  <w14:defaultImageDpi w14:val="300"/>
  <w15:docId w15:val="{C9324A45-5685-48C9-BE74-911C5FF4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932F6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32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mieden-ybbsitz.at/schlafen-in-ybbsit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niki frühwirth</cp:lastModifiedBy>
  <cp:revision>4</cp:revision>
  <cp:lastPrinted>2026-03-03T14:51:00Z</cp:lastPrinted>
  <dcterms:created xsi:type="dcterms:W3CDTF">2026-03-05T17:02:00Z</dcterms:created>
  <dcterms:modified xsi:type="dcterms:W3CDTF">2026-03-10T19:32:00Z</dcterms:modified>
  <cp:category/>
</cp:coreProperties>
</file>